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Дело № 5</w:t>
      </w: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>556</w:t>
      </w:r>
      <w:r>
        <w:rPr>
          <w:rFonts w:ascii="Times New Roman" w:eastAsia="Times New Roman" w:hAnsi="Times New Roman" w:cs="Times New Roman"/>
          <w:sz w:val="25"/>
          <w:szCs w:val="25"/>
        </w:rPr>
        <w:t>-2614</w:t>
      </w:r>
      <w:r>
        <w:rPr>
          <w:rFonts w:ascii="Times New Roman" w:eastAsia="Times New Roman" w:hAnsi="Times New Roman" w:cs="Times New Roman"/>
          <w:sz w:val="25"/>
          <w:szCs w:val="25"/>
        </w:rPr>
        <w:t>/2025</w:t>
      </w:r>
    </w:p>
    <w:p>
      <w:pPr>
        <w:spacing w:before="0" w:after="0"/>
        <w:ind w:firstLine="567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86</w:t>
      </w:r>
      <w:r>
        <w:rPr>
          <w:rFonts w:ascii="Times New Roman" w:eastAsia="Times New Roman" w:hAnsi="Times New Roman" w:cs="Times New Roman"/>
          <w:sz w:val="25"/>
          <w:szCs w:val="25"/>
        </w:rPr>
        <w:t>MS</w:t>
      </w:r>
      <w:r>
        <w:rPr>
          <w:rFonts w:ascii="Times New Roman" w:eastAsia="Times New Roman" w:hAnsi="Times New Roman" w:cs="Times New Roman"/>
          <w:sz w:val="25"/>
          <w:szCs w:val="25"/>
        </w:rPr>
        <w:t>006</w:t>
      </w:r>
      <w:r>
        <w:rPr>
          <w:rFonts w:ascii="Times New Roman" w:eastAsia="Times New Roman" w:hAnsi="Times New Roman" w:cs="Times New Roman"/>
          <w:sz w:val="25"/>
          <w:szCs w:val="25"/>
        </w:rPr>
        <w:t>9</w:t>
      </w:r>
      <w:r>
        <w:rPr>
          <w:rFonts w:ascii="Times New Roman" w:eastAsia="Times New Roman" w:hAnsi="Times New Roman" w:cs="Times New Roman"/>
          <w:sz w:val="25"/>
          <w:szCs w:val="25"/>
        </w:rPr>
        <w:t>-01-</w:t>
      </w:r>
      <w:r>
        <w:rPr>
          <w:rFonts w:ascii="Times New Roman" w:eastAsia="Times New Roman" w:hAnsi="Times New Roman" w:cs="Times New Roman"/>
          <w:sz w:val="25"/>
          <w:szCs w:val="25"/>
        </w:rPr>
        <w:t>2025-001468</w:t>
      </w: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>97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</w:t>
      </w:r>
    </w:p>
    <w:p>
      <w:pPr>
        <w:tabs>
          <w:tab w:val="left" w:pos="3495"/>
        </w:tabs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26 марта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года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город Сургут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  </w:t>
      </w:r>
    </w:p>
    <w:p>
      <w:pPr>
        <w:spacing w:before="0" w:after="0"/>
        <w:ind w:firstLine="567"/>
        <w:jc w:val="both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Исполняющий обязанности мирового судьи судебного участка № 14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 судебного района города окружного значения Сургута Ханты-Мансийского автономного округа – Югры Думлер Г.П., находящийся по адресу: ХМАО-Югра, г. Сургут, ул. Гагарина, д. 9,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402, рассмотрев материалы дела об административном правонарушении, предусмотренном ст.15.5 КоАП РФ в отношении: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Сулейманова Павла </w:t>
      </w:r>
      <w:r>
        <w:rPr>
          <w:rFonts w:ascii="Times New Roman" w:eastAsia="Times New Roman" w:hAnsi="Times New Roman" w:cs="Times New Roman"/>
          <w:sz w:val="25"/>
          <w:szCs w:val="25"/>
        </w:rPr>
        <w:t>Силаджиевича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UserDefinedgrp-36rplc-10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ind w:firstLine="567"/>
        <w:jc w:val="both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Сулейманов П.С.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 адресу: ХМАО-Югра, г. Сургут,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ул. Сосновая, д. 3, </w:t>
      </w:r>
      <w:r>
        <w:rPr>
          <w:rFonts w:ascii="Times New Roman" w:eastAsia="Times New Roman" w:hAnsi="Times New Roman" w:cs="Times New Roman"/>
          <w:sz w:val="25"/>
          <w:szCs w:val="25"/>
        </w:rPr>
        <w:t>помещ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12, </w:t>
      </w:r>
      <w:r>
        <w:rPr>
          <w:rFonts w:ascii="Times New Roman" w:eastAsia="Times New Roman" w:hAnsi="Times New Roman" w:cs="Times New Roman"/>
          <w:sz w:val="25"/>
          <w:szCs w:val="25"/>
        </w:rPr>
        <w:t>являясь должностным лицом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представил в Инспекцию ФНС России по г. Сургуту расчет по страховым </w:t>
      </w:r>
      <w:r>
        <w:rPr>
          <w:rFonts w:ascii="Times New Roman" w:eastAsia="Times New Roman" w:hAnsi="Times New Roman" w:cs="Times New Roman"/>
          <w:sz w:val="25"/>
          <w:szCs w:val="25"/>
        </w:rPr>
        <w:t>взносам за 9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месяце</w:t>
      </w:r>
      <w:r>
        <w:rPr>
          <w:rFonts w:ascii="Times New Roman" w:eastAsia="Times New Roman" w:hAnsi="Times New Roman" w:cs="Times New Roman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года, срок предоставления кото</w:t>
      </w:r>
      <w:r>
        <w:rPr>
          <w:rFonts w:ascii="Times New Roman" w:eastAsia="Times New Roman" w:hAnsi="Times New Roman" w:cs="Times New Roman"/>
          <w:sz w:val="25"/>
          <w:szCs w:val="25"/>
        </w:rPr>
        <w:t>рого установлен не позднее 2</w:t>
      </w:r>
      <w:r>
        <w:rPr>
          <w:rFonts w:ascii="Times New Roman" w:eastAsia="Times New Roman" w:hAnsi="Times New Roman" w:cs="Times New Roman"/>
          <w:sz w:val="25"/>
          <w:szCs w:val="25"/>
        </w:rPr>
        <w:t>5.10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года, в результате, чего допущено нарушение срока предоставления расчета, предусмотренного п.п.4 п.1 ст. 23, п. 7 ст. 431 НК РФ.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Сулейманов П.С.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извещенный о времени и месте рассмотрения дела надлежащим образом, а именно судебной повесткой, возвращенной в связи с истечением срока хранения, в судебное заседание не явился,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года N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343.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Сулейманова П.С. </w:t>
      </w: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ч. 2 ст. 25.1 КоАП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>зучив материалы дела, судья пришел к следующим выводам.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силу </w:t>
      </w:r>
      <w:r>
        <w:rPr>
          <w:rFonts w:ascii="Times New Roman" w:eastAsia="Times New Roman" w:hAnsi="Times New Roman" w:cs="Times New Roman"/>
          <w:sz w:val="25"/>
          <w:szCs w:val="25"/>
        </w:rPr>
        <w:t>п.п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силу п. 7 ст. 431 НК РФ налогоплательщики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представляют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расчет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</w:t>
      </w:r>
      <w:r>
        <w:rPr>
          <w:rFonts w:ascii="Times New Roman" w:eastAsia="Times New Roman" w:hAnsi="Times New Roman" w:cs="Times New Roman"/>
          <w:sz w:val="25"/>
          <w:szCs w:val="25"/>
        </w:rPr>
        <w:t>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подтверждение виновности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Сулейманова П.С.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суду представлены: протокол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>№ 40070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24.02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>; выписка из Единого государственного реестра юридических лиц, справка о несвоевременном предоставлении декларации от 2</w:t>
      </w:r>
      <w:r>
        <w:rPr>
          <w:rFonts w:ascii="Times New Roman" w:eastAsia="Times New Roman" w:hAnsi="Times New Roman" w:cs="Times New Roman"/>
          <w:sz w:val="25"/>
          <w:szCs w:val="25"/>
        </w:rPr>
        <w:t>6.10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; подтверждение даты отправки; уведомление о составлении протокола об административных правонарушениях; информационное письмо; список почтовых отправлений.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Таким образом, совокупность доказательств позволяет суду сделать вывод о виновности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Сулейманова П.С.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совершении административного правонарушения, предусмотренного ст. 15.5 КоАП РФ.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Действия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Сулейманова П.С.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смягчающих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административную ответственность, суд не усматривает.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 определении меры наказания, суд учитывает характер совершенного административного правонарушения, данные о личности нарушителя.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На основании изложенного, руководствуясь </w:t>
      </w:r>
      <w:r>
        <w:rPr>
          <w:rFonts w:ascii="Times New Roman" w:eastAsia="Times New Roman" w:hAnsi="Times New Roman" w:cs="Times New Roman"/>
          <w:sz w:val="25"/>
          <w:szCs w:val="25"/>
        </w:rPr>
        <w:t>ст.ст</w:t>
      </w:r>
      <w:r>
        <w:rPr>
          <w:rFonts w:ascii="Times New Roman" w:eastAsia="Times New Roman" w:hAnsi="Times New Roman" w:cs="Times New Roman"/>
          <w:sz w:val="25"/>
          <w:szCs w:val="25"/>
        </w:rPr>
        <w:t>. 29.9-29.11 КоАП РФ, мировой судья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Сулейманова Павла </w:t>
      </w:r>
      <w:r>
        <w:rPr>
          <w:rFonts w:ascii="Times New Roman" w:eastAsia="Times New Roman" w:hAnsi="Times New Roman" w:cs="Times New Roman"/>
          <w:sz w:val="25"/>
          <w:szCs w:val="25"/>
        </w:rPr>
        <w:t>Силаджиевича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признать виновным в совершении административного правонарушения, предусмотренного ст. 15.5 КоАП РФ, и назначить наказание в виде ад</w:t>
      </w:r>
      <w:r>
        <w:rPr>
          <w:rFonts w:ascii="Times New Roman" w:eastAsia="Times New Roman" w:hAnsi="Times New Roman" w:cs="Times New Roman"/>
          <w:sz w:val="25"/>
          <w:szCs w:val="25"/>
        </w:rPr>
        <w:t>министративного штрафа в сумме 5</w:t>
      </w:r>
      <w:r>
        <w:rPr>
          <w:rFonts w:ascii="Times New Roman" w:eastAsia="Times New Roman" w:hAnsi="Times New Roman" w:cs="Times New Roman"/>
          <w:sz w:val="25"/>
          <w:szCs w:val="25"/>
        </w:rPr>
        <w:t>00 рублей.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5"/>
          <w:szCs w:val="25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5"/>
          <w:szCs w:val="25"/>
        </w:rPr>
        <w:t>сч</w:t>
      </w:r>
      <w:r>
        <w:rPr>
          <w:rFonts w:ascii="Times New Roman" w:eastAsia="Times New Roman" w:hAnsi="Times New Roman" w:cs="Times New Roman"/>
          <w:sz w:val="25"/>
          <w:szCs w:val="25"/>
        </w:rPr>
        <w:t>. 04872D08080, КБК 720</w:t>
      </w:r>
      <w:r>
        <w:rPr>
          <w:rFonts w:ascii="Times New Roman" w:eastAsia="Times New Roman" w:hAnsi="Times New Roman" w:cs="Times New Roman"/>
          <w:sz w:val="25"/>
          <w:szCs w:val="25"/>
        </w:rPr>
        <w:t>11601153010005140</w:t>
      </w:r>
      <w:r>
        <w:rPr>
          <w:rFonts w:ascii="Times New Roman" w:eastAsia="Times New Roman" w:hAnsi="Times New Roman" w:cs="Times New Roman"/>
          <w:sz w:val="25"/>
          <w:szCs w:val="25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УИН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0412365400695005562515111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Квитанцию об уплате штрафа не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обходимо предоставить в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>. 101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ул. Гагарина, д. 9, г. Сургута либо направить на электрон</w:t>
      </w:r>
      <w:r>
        <w:rPr>
          <w:rFonts w:ascii="Times New Roman" w:eastAsia="Times New Roman" w:hAnsi="Times New Roman" w:cs="Times New Roman"/>
          <w:sz w:val="25"/>
          <w:szCs w:val="25"/>
        </w:rPr>
        <w:t>ный адрес: Surgut14</w:t>
      </w:r>
      <w:r>
        <w:rPr>
          <w:rFonts w:ascii="Times New Roman" w:eastAsia="Times New Roman" w:hAnsi="Times New Roman" w:cs="Times New Roman"/>
          <w:sz w:val="25"/>
          <w:szCs w:val="25"/>
        </w:rPr>
        <w:t>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 может быть обжаловано в течение 10 суток со дня вручения или получения копии постановления в Сургутский городской суд через миро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вую судью </w:t>
      </w:r>
      <w:r>
        <w:rPr>
          <w:rFonts w:ascii="Times New Roman" w:eastAsia="Times New Roman" w:hAnsi="Times New Roman" w:cs="Times New Roman"/>
          <w:sz w:val="25"/>
          <w:szCs w:val="25"/>
        </w:rPr>
        <w:t>судебного участка № 14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567"/>
        <w:jc w:val="both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>подпись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>Г.П. Думлер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КОПИЯ ВЕРНА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И.о. мирового судьи судебного участка №14 Сургутского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ХМАО-Югры _____________________</w:t>
      </w:r>
      <w:r>
        <w:rPr>
          <w:rFonts w:ascii="Times New Roman" w:eastAsia="Times New Roman" w:hAnsi="Times New Roman" w:cs="Times New Roman"/>
          <w:sz w:val="25"/>
          <w:szCs w:val="25"/>
        </w:rPr>
        <w:t>_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Г.П.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Думлер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26.03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5"/>
          <w:szCs w:val="25"/>
        </w:rPr>
        <w:t>56</w:t>
      </w:r>
      <w:r>
        <w:rPr>
          <w:rFonts w:ascii="Times New Roman" w:eastAsia="Times New Roman" w:hAnsi="Times New Roman" w:cs="Times New Roman"/>
          <w:sz w:val="25"/>
          <w:szCs w:val="25"/>
        </w:rPr>
        <w:t>8</w:t>
      </w:r>
      <w:r>
        <w:rPr>
          <w:rFonts w:ascii="Times New Roman" w:eastAsia="Times New Roman" w:hAnsi="Times New Roman" w:cs="Times New Roman"/>
          <w:sz w:val="25"/>
          <w:szCs w:val="25"/>
        </w:rPr>
        <w:t>-2614</w:t>
      </w:r>
      <w:r>
        <w:rPr>
          <w:rFonts w:ascii="Times New Roman" w:eastAsia="Times New Roman" w:hAnsi="Times New Roman" w:cs="Times New Roman"/>
          <w:sz w:val="25"/>
          <w:szCs w:val="25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6rplc-10">
    <w:name w:val="cat-UserDefined grp-36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28165/e0b0bacc43879936cfcee26e50294e81d05b5cb1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